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77ed" w14:textId="8517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10-13 "Об утверждении бюджета города Булаево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июня 2022 года № 16-2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2022-2024 годы" от 30 декабря 2021 года № 10-13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959 051,0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930 635,0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962 598,4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города Булаево на 2022 год поступление текущих трансфертов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дорог по улицам Шокана Уалиханова, Маншук Маметовой города Булаево.";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2022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