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c4f" w14:textId="652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10-18 "Об утверждении бюджета сельского округа Магжан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2022-2024 годы" от 30 декабря 2021 года № 10-18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62 003,9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60 043,9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62 223,1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