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ae2" w14:textId="07d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692 864,5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664 448,5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696 411,9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уличного освещения города Булаево.";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