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db7e" w14:textId="083d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10-11 "Об утверждении бюджета сельского округа Бәйтерек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2022-2024 годы" от 30 декабря 2021 года № 10-11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Бәйтерек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114 400,8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110 886,8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115 260,1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Бәйтерек на 2022 год поступление текущих трансфертов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села Новотроицкое;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дорог в селе Байтерек.";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