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80ae" w14:textId="a12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10-9 "Об утверждении бюджета сельского округа Аққайың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Магжана Жумабаева Северо-Казахстанской области "Об утверждении бюджета сельского округа Аққайың района Магжана Жумабаева на 2022-2024 годы" от 30 декабря 2021 года № 10-9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47 949,7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45 663,7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48 396,7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447,0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447,0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4)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организацию водоснабжения сельского округа.";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Аққайың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 приложения 2 к настоящему решению.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10-9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10-9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