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8157" w14:textId="d148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2021 года № 10-8 "Об утверждении бюджета Авангардского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15 марта 2022 года № 12-8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Авангардского сельского округа района Магжана Жумабаева на 2022-2024 годы" от 30 декабря 2021 года № 10-8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Авангардского сельского округа района Магжана Жумабаева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22 785,7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1 911,0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20 874,7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23 507,4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-721,7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721,7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Авангардского сельского округа расходы за счет свободных остатков бюджетных средств, сложившихся по состоянию на 1 января 2022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 2022 года № 12-8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10-8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Авангардского сельского округа района Магжана Жумабаева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2022 года № 12-8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10-8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Авангардского сельского округа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