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a8e5" w14:textId="6b7a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Магжана Жумабаева Северо-Казахстанской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12-6. Отменен решением маслихата района Магжана Жумабаева Северо-Казахстанской области от 27 мая 2022 года № 14-23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района Магжана Жумабаева Северо-Казахстанской области от 27.05.2022 </w:t>
      </w:r>
      <w:r>
        <w:rPr>
          <w:rFonts w:ascii="Times New Roman"/>
          <w:b w:val="false"/>
          <w:i w:val="false"/>
          <w:color w:val="ff0000"/>
          <w:sz w:val="28"/>
        </w:rPr>
        <w:t>№ 14-23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Магжана Жумабаева Северо-Казахстанской области на 2022 год в сумме 22 (двадцати двух)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