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c3e6" w14:textId="e8d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Кызылжарский районный маслихат Северо-Казахстанской области 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маслихата Кызылжарского района Северо-Казахстанской области" (далее – Положение).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решения Кызылжарского районного маслихата Северо-Казахстанской области от 23 декабря 2016 года № 10/15 "О перерегистрации государственного учреждения "Аппарат маслихата Кызылжарского района";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Кызылжарского районного маслихата Северо-Казахстанской области от 17 августа 2021 года № 7/5 "О внесении изменений и дополнений в решение Кызылжарского районного маслихата Северо-Казахстанской области от 23 декабря 2016 года № 10/15 "О перерегистрации государственного учреждения "Аппарат маслихата Кызылжарского района".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"Аппарат маслихата Кызылжарского района Северо-Казахстанской области" в установленном законодательством порядке: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регистрации Положения в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решения.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19/25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Кызылжарского района Северо-Казахстанской области"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Кызылжарского района Северо-Казахстанской области" (далее – Аппарат маслихата) является государственным органом Республики Казахстан, обеспечивающим деятельность Кызылжарского районного маслихата Северо-Казахстанской области (далее – районный маслихат), его органов и депутатов.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не имеет ведомств.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маслихата вступает в гражданско-правовые отношения от собственного имени.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маслихата утверждается в соответствии с действующим законодательством Республики Казахстан.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 150700, Республика Казахстан, Северо-Казахстанская область, Кызылжарский район, село Бесколь, улица Гагарина, дом № 11.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понедельник-пятница с 09:00 до 18:30 часов,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обеденный перерыв с 13:00 до 14:30 часов,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выходные дни: суббота и воскресенье.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Аппарата маслихата.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маслихата осуществляется из местного бюджета.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изменений и дополнений в Положение Аппарата маслихата производится в соответствии с действующим законодательством Республики Казахстан. 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Кызылжарского района Северо-Казахстанской области"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организационной и сессионной деятельности районного маслихата;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помощи депутатам в осуществлении их полномочий;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материально-техническое обеспечение деятельности депутатов районного маслихата;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 осуществлять контроль за исполнением принятых решений, а также требований законодательства Республики Казахстан; осуществлять контроль за сроками и результатом рассмотрения обращений юридических и физических лиц, поступивших в районный маслихат;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Регламента районного маслихата в пределах своей компетенции;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принятия решений, не соответствующих основным направлениям внутренней и внешней политики;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районного маслихата; обеспечивать соблюдение прав и законных интересов граждан.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информационно-аналитического, организационно-правового и материально-технического обеспечения деятельности районного маслихата и его органов, оказания помощи депутатам в осуществлении их полномочий, в соответствии с Регламентом районного маслихата;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и обеспечение проведения юридической экспертизы нормативных правовых актов районного маслихата,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протоколов и материалов сессий районного маслихата и других заседаний его органов;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 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Кызылжарского района Северо-Казахстанской области"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районного маслихата не имеет заместителей.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районного маслихата: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решение о созыве сессии районного маслихата;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заседания сессии районного маслихата, обеспечивает соблюдение регламента маслихата;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рассмотрение депутатских запросов и обращений;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 деятельностью Аппарата маслихата, назначает на должность и освобождает от должности его служащих;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регулярно представляет в районный маслихат информацию об обращениях избирателей и о принятых по ним мерах;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взаимодействие районного маслихата с иными органами местного самоуправления;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вопросам своей компетенции издает распоряжения;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деятельность постоянных комиссий и иных органов районного маслихата, и депутатских групп;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опубликование решений районного маслихата, определяет меры по контролю за их исполнением;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маслихата не имеет коллегиальных органов. 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Кызылжарского района Северо-Казахстанской области"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Аппаратом маслихата, относится к коммунальной собственности.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Кызылжарского района Северо-Казахстанской области"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осуществляется в соответствии с законодательством Республики Казахстан. Аппарат маслихата не имеет организации, находящиеся в его в ведении. Аппарат маслихата не имеет территориальные органы, находящиеся в его в ведении. Аппарат маслихата не имеет государственные учреждения, находящиеся в его в ведении.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