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9ea2" w14:textId="f2f9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Рощинского сельского округа Кызылжарского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19/21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Рощинского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134 055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123 947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137 237,6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-3 182,6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3 182,6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3 182,6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03.05.2023 </w:t>
      </w:r>
      <w:r>
        <w:rPr>
          <w:rFonts w:ascii="Times New Roman"/>
          <w:b w:val="false"/>
          <w:i w:val="false"/>
          <w:color w:val="000000"/>
          <w:sz w:val="28"/>
        </w:rPr>
        <w:t>№ 2/20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03.10.2023 </w:t>
      </w:r>
      <w:r>
        <w:rPr>
          <w:rFonts w:ascii="Times New Roman"/>
          <w:b w:val="false"/>
          <w:i w:val="false"/>
          <w:color w:val="000000"/>
          <w:sz w:val="28"/>
        </w:rPr>
        <w:t>№ 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000000"/>
          <w:sz w:val="28"/>
        </w:rPr>
        <w:t>№ 7/18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Рощинского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Рощинского сельского округа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2023 год объемы субвенций, передаваемых из районного бюджета бюджету округа в общей сумме 82 198 тысяч тенге.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Рощинского сельского округа на 2023 год поступление целевых трансфертов из областного бюджета.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Рощинского сельского округа "О реализации решения Кызылжарского районного маслихата Северо-Казахстанской области "Об утверждении бюджета Рощинского сельского округа Кызылжарского района на 2023-2025 годы".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Рощинского сельского округа на 2023 год целевые трансферты из районного бюджета.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Рощинского сельского округа "О реализации решения Кызылжарского районного маслихата Северо-Казахстанской области "Об утверждении бюджета Рощинского сельского округа Кызылжарского района на 2023-2025 годы".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2023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19/21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2023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>№ 2/20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03.10.2023 </w:t>
      </w:r>
      <w:r>
        <w:rPr>
          <w:rFonts w:ascii="Times New Roman"/>
          <w:b w:val="false"/>
          <w:i w:val="false"/>
          <w:color w:val="ff0000"/>
          <w:sz w:val="28"/>
        </w:rPr>
        <w:t>№ 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20.11.2023 </w:t>
      </w:r>
      <w:r>
        <w:rPr>
          <w:rFonts w:ascii="Times New Roman"/>
          <w:b w:val="false"/>
          <w:i w:val="false"/>
          <w:color w:val="ff0000"/>
          <w:sz w:val="28"/>
        </w:rPr>
        <w:t>№ 7/18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-3 182,6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19/21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2024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19/21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