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e02e" w14:textId="7d5e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Налобинского сельского округа Кызылжарского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29 декабря 2022 года № 19/16.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Налобинского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66 267,3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11 752,4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87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54 427,9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66 858,6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-591,3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591,3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591,3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00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00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20.11.2023 </w:t>
      </w:r>
      <w:r>
        <w:rPr>
          <w:rFonts w:ascii="Times New Roman"/>
          <w:b w:val="false"/>
          <w:i w:val="false"/>
          <w:color w:val="000000"/>
          <w:sz w:val="28"/>
        </w:rPr>
        <w:t>№ 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Налобинского сельского округа на 2023 год формируются в соответствии с Бюджетным кодексом Республики Казахстан за счет следующих налоговых поступлений: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индивидуального подоходного налога по доходам, подлежащим обложению самостоятельно физическими лицами, у которых на территории села расположено заявленное при постановке на регистрационный учет в органе государственных доходов: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лиц по объектам обложения данным налогом, находящимся на территории села,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земельного налога на земли населенных пунктов с физических и юридических лиц по земельным участкам, находящимся на территории села;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налога на транспортные средства: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села;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села;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плата за размещение наружной (визуальной) рекламы на: 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открытом пространстве за пределами помещений в селе.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Налобинского сельского округа формируются за счет следующих неналоговых поступлений: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штрафы, налагаемые акимами сельских округов за административные правонарушения; 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доходы от коммунальной собственности села, сельского округа (коммунальной собственности местного самоуправления): 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села, сельского округа (коммунальной собственности местного самоуправления);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 сельского округа.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поступлениями в бюджет сельского округа от продажи основного капитала являются деньги от продажи государственного имущества, закрепленного за государственными учреждениями, финансируемыми из бюджета сельского округа.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на 2023 год объемы субвенций, передаваемых из районного бюджета бюджету округа в общей сумме 25 402 тысяч тенге.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Налобинского сельского округа на 2023 год целевые трансферты из районного бюджета.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Налобинского сельского округа "О реализации решения Кызылжарского районного маслихата Северо-Казахстанской области "Об утверждении бюджета Налобинского сельского округа Кызылжарского района на 2023-2025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2023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19/16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2023 год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Кызылжарского районного маслихата Северо-Казахстанской области от 03.05.2023 </w:t>
      </w:r>
      <w:r>
        <w:rPr>
          <w:rFonts w:ascii="Times New Roman"/>
          <w:b w:val="false"/>
          <w:i w:val="false"/>
          <w:color w:val="ff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от 03.10.2023 </w:t>
      </w:r>
      <w:r>
        <w:rPr>
          <w:rFonts w:ascii="Times New Roman"/>
          <w:b w:val="false"/>
          <w:i w:val="false"/>
          <w:color w:val="ff0000"/>
          <w:sz w:val="28"/>
        </w:rPr>
        <w:t>№ 6/10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20.11.2023 </w:t>
      </w:r>
      <w:r>
        <w:rPr>
          <w:rFonts w:ascii="Times New Roman"/>
          <w:b w:val="false"/>
          <w:i w:val="false"/>
          <w:color w:val="ff0000"/>
          <w:sz w:val="28"/>
        </w:rPr>
        <w:t>№ 7/13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66 267,3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11 752,4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6 068,4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3 748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54 427,9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66 858,6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12 652,5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19/16</w:t>
            </w:r>
          </w:p>
        </w:tc>
      </w:tr>
    </w:tbl>
    <w:bookmarkStart w:name="z56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2024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19/16</w:t>
            </w:r>
          </w:p>
        </w:tc>
      </w:tr>
    </w:tbl>
    <w:bookmarkStart w:name="z6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Налобинского сельского округа Кызылжарского района на 2025 год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