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f47f" w14:textId="094f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Куйбышевского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Куйбышевского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66 788,2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68 295,8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1 507,7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1 507,7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№ 7/10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Куйбышевского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Куйбышевского сельского округа формируются за счет следующих неналоговых поступлений: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49 744 тысяч тенге.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19/13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2023 год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20.11.2023 № 7/10 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19/13</w:t>
            </w:r>
          </w:p>
        </w:tc>
      </w:tr>
    </w:tbl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19/13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