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be19" w14:textId="7c1b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Виноградовского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Виноградовского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29 088,5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2 519,2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26 569,3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30 198,2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1 109,7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 11.2023 </w:t>
      </w:r>
      <w:r>
        <w:rPr>
          <w:rFonts w:ascii="Times New Roman"/>
          <w:b w:val="false"/>
          <w:i w:val="false"/>
          <w:color w:val="00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Виноградовского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Виноградовского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25 543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Виноградовского сельского округа на 2023 год целевые трансферты из районного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Виноградовского сельского округа о реализации решения Кызылжарского районного маслихата Северо-Казахстанской области об утверждении бюджета Виноградовского сельского округа Кызылжарского района на 2023-2025 годы.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19/12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 11.2023 </w:t>
      </w:r>
      <w:r>
        <w:rPr>
          <w:rFonts w:ascii="Times New Roman"/>
          <w:b w:val="false"/>
          <w:i w:val="false"/>
          <w:color w:val="ff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28 343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19/12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19/12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