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69a" w14:textId="44c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11/22 "Об утверждении бюджета Прибрежного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2022-2024 годы" от 29 декабря 2021 года № 11/22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153 199,7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10 071,9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143 083,7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154 012,5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812,8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153 199,7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