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6ffe" w14:textId="a2d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11/16 "Об утверждении бюджета Куйбышевского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2022-2024 годы" от 29 декабря 2021 года № 11/16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Куйбышевского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51 967,2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48 557,2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52 636,2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