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de6ef" w14:textId="33de6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2021 года № 11/26 "Об утверждении бюджета Соколовского сельского округа Кызылжарского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15 августа 2022 года № 15/18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Соколовского сельского округа Кызылжарского района на 2022-2024 годы" от 29 декабря 2021 года № 11/26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Соколовского сельского округа Кызылжарского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62 427,4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6 799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55 628,4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63 321,9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-894,5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894,5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894,5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2022 года № 15/18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11/26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Соколовского сельского округа Кызылжарского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62 427,4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55 628,4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63 321,9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5 673,3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1 346,3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1 346,3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1 346,3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16 001,6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16 001,6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16 001,6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16 001,6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