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c5e2" w14:textId="fe9c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11/17 "Об утверждении бюджета Кызылжарского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15 августа 2022 года № 15/12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Кызылжарского сельского округа Кызылжарского района на 2022-2024 годы" от 29 декабря 2021 года № 11/17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Кызылжарского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71 873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65 863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73 204,5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-1 331,5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1 331,5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1 331,5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73 204,5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13 498,5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13 498,5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13 498,5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13 498,5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