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1bc4" w14:textId="03b1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11/26 "Об утверждении бюджета Соколовского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2022-2024 годы" от 29 декабря 2021 года № 11/26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Соколовского сельского округа Кызылжарского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69 950,5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63 150,5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70 845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- 894,5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894,5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894,5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63 150,5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