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4585" w14:textId="96b4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11/23 "Об утверждении бюджета Рассветского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Рассветского сельского округа Кызылжарского района на 2022-2024 годы" от 29 декабря 2021 года № 11/23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Рассветского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55 216,7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51 956,7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56 220,8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- 1 004,1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1 004,1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51 956,7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