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f53b" w14:textId="3dd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11/21 "Об утверждении бюджета Петерфельдского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2022-2024 годы" от 29 декабря 2021 года № 11/21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Петерфельдского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56 773,8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47 533,8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58 465,2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1 691,4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