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57dae" w14:textId="0457d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29 декабря 2021 года № 11/17 "Об утверждении бюджета Кызылжарского сельского округа Кызылжарского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Кызылжарского района Северо-Казахстанской области от 9 марта 2022 года № 12/22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"Об утверждении бюджета Кызылжарского сельского округа Кызылжарского района на 2022-2024 годы" от 29 декабря 2021 года № 11/17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Кызылжарского сельского округа Кызылжарского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89 574,5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6 510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83 064,5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90 906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- 1 331,5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1 331,5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1 331,5 тысяч тенге;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Кызылжарского районного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марта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11/17</w:t>
            </w:r>
          </w:p>
        </w:tc>
      </w:tr>
    </w:tbl>
    <w:bookmarkStart w:name="z4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Кызылжарского сельского округа Кызылжарского района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89 574,5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83 064,5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83 064,5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83 064,5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90 906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26 763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населенных пунктов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-1 331,5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