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2f5f4" w14:textId="c92f5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29 декабря 2021 года № 11/13 "Об утверждении бюджета Бугровского сельского округа Кызылжарского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Кызылжарского района Северо-Казахстанской области от 9 марта 2022 года № 12/19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"Об утверждении бюджета Бугровского сельского округа Кызылжарского района на 2022-2024 годы" от 29 декабря 2021 года № 11/13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Бугровского сельского округа Кызылжарского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24 672,9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1 240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23 432,9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24 986,1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- 313,2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313,2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313,2 тысяч тенге;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Кызылжарского районного маслихата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марта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11/13</w:t>
            </w:r>
          </w:p>
        </w:tc>
      </w:tr>
    </w:tbl>
    <w:bookmarkStart w:name="z4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Бугровского сельского округа Кызылжарского района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24 672,9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23 432,9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23 432,9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23 432,9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24 986,1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20 821,1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20 821,1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20 821,1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20 821,1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населенных пунктов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- 313,2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