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b074" w14:textId="53fb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11/11 "Об утверждении бюджета Березовского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2022-2024 годы" от 29 декабря 2021 года № 11/11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Березовского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55 874,7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52 054,7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57 535,4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1 660,7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57 535,4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