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8630" w14:textId="efb8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Березовского сельского округа Кызылжарского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декабря 2022 года № 19/8.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Березовского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53 921,3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7 483,3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45 938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55 329,6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-1 408,3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1 408,3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1 408,3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03.10.2023 </w:t>
      </w:r>
      <w:r>
        <w:rPr>
          <w:rFonts w:ascii="Times New Roman"/>
          <w:b w:val="false"/>
          <w:i w:val="false"/>
          <w:color w:val="000000"/>
          <w:sz w:val="28"/>
        </w:rPr>
        <w:t>№ 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</w:t>
      </w:r>
      <w:r>
        <w:rPr>
          <w:rFonts w:ascii="Times New Roman"/>
          <w:b w:val="false"/>
          <w:i w:val="false"/>
          <w:color w:val="000000"/>
          <w:sz w:val="28"/>
        </w:rPr>
        <w:t>№ 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Березовского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Березовского сельского округа формируются за счет следующих неналоговых поступлений: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2023 год объемы субвенций, передаваемых из районного бюджета бюджету округа в общей сумме 40 072 тысяч тенге.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19/8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Кызылжарского района на 2023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03.10.2023 </w:t>
      </w:r>
      <w:r>
        <w:rPr>
          <w:rFonts w:ascii="Times New Roman"/>
          <w:b w:val="false"/>
          <w:i w:val="false"/>
          <w:color w:val="ff0000"/>
          <w:sz w:val="28"/>
        </w:rPr>
        <w:t>№ 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</w:t>
      </w:r>
      <w:r>
        <w:rPr>
          <w:rFonts w:ascii="Times New Roman"/>
          <w:b w:val="false"/>
          <w:i w:val="false"/>
          <w:color w:val="ff0000"/>
          <w:sz w:val="28"/>
        </w:rPr>
        <w:t>№ 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53 921,3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7 483,3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-1 408,3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19/8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Кызылжарского района на 2024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19/8</w:t>
            </w:r>
          </w:p>
        </w:tc>
      </w:tr>
    </w:tbl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Кызылжарского района на 2025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