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f2a1" w14:textId="b1af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24 декабря 2021 года № 11/1 "Об утверждении Кызылжарского районного бюджета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6 мая 2022 года № 14/1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Кызылжарского районного бюджета на 2022-2024 годы" от 24 декабря 2021 года № 11/1 (зарегистрировано в Реестре государственной регистрации нормативных правовых актов под № 26059)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Кызылжарский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7 453 767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1 319 483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15 289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103 300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6 015 695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7 925 935,4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150 622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229 725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79 103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-622 790,4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622 790,4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229 725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79 168,9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472 234,3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резерв местного исполнительного органа района на 2022 год в сумме 25 000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2022 года № 14/1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11/1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7 453 767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1 319 483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893 860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893 860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6 015 695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6 015 695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7 925 935,4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827 781,4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240 580,2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584 754,2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366 010,7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837 931,2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4 510 661,9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4 510 661,9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4 510 661,9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359 146,4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-622 790,4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