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036f" w14:textId="6eb0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4 марта 2022 года № 12/5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Кызылжарского районного маслихата Северо-Казахстанской области от 13 мая 2021 года № 13/6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2022 года № 12/5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в редакции решения  Кызылжарского районного маслихата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25.07.2023 </w:t>
      </w:r>
      <w:r>
        <w:rPr>
          <w:rFonts w:ascii="Times New Roman"/>
          <w:b w:val="false"/>
          <w:i w:val="false"/>
          <w:color w:val="ff0000"/>
          <w:sz w:val="28"/>
        </w:rPr>
        <w:t>№ 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(далее – Закон), с приложением 2 приказа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 (далее – приложение 2 Приказа)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Кызылжарского района Северо-Казахстанской области" (далее – аппарат маслихата).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Кызылжарским районным маслихатом на основе приложения 2 Приказа с учетом специфики деятельности аппарата маслихата.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Кызылжарского районного маслихата;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утверждаемый председателем Кызылжарского районного маслихата.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главным специалистом по работе с депутатами и контролю аппарата маслихата (далее – главный специалист по кадрам), в том числе посредством информационной системы.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по кадрам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Главный специалист по кадрам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главного специалиста по кадрам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главным специалистом по кадрам при содействии всех заинтересованных лиц и сторон.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специалист по кадрам обеспечивает: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главному специалисту по кадрам и участникам калибровочных сессий.</w:t>
      </w:r>
    </w:p>
    <w:bookmarkEnd w:id="61"/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главным специалистом по кадрам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приложению 2 Приказа.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специалист по кадрам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главный специалист по кадрам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еҰ отсутствия главный специалист по кадрам,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главным специалистом по кадрам.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приложению 2 Приказа.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приложению 2 Приказа.</w:t>
      </w:r>
    </w:p>
    <w:bookmarkStart w:name="z9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приложению 2 Приказа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еҰ отсутствия главный специалист по кадрам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еҰ отсутствия главным специалистом по кадрам.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приложению 2 Приказа.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приложению 2 Приказа, служащие корпуса "Б" по форме, согласно приложению 6 к приложению 2 Приказа.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главным специалистом по кадрам, для каждого оцениваемого лица.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Главный специалист по кадрам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приложения 2 Приказа. При формировании тематики семинаров повышения квалификации и дисциплин курсов переподготовки главным специалистом по кадрам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4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Главный специалист по кадрам организовывает деятельность калибровочной сессии.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по кадрам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руководителем аппарата маслихата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приложения 2 Приказа.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председателем Кызылжарского районного маслихата.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0"/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руководитель аппарата маслихата служащего корпуса "Б" заполняет лист оценки по КЦИ по форме, согласно приложению 10 приложения 2 Приказа, и подписывает его.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руководителем аппарата маслихата, он вносится на рассмотрение председателю Кызылжарского районного маслихата.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 итогам рассмотрения оценочного листа служащего корпуса "Б" председателем Кызылжарского районного маслихата принимается одно из следующих решений: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Повторное внесение оценочного листа на рассмотрение председателя Кызылжарского районного маслихата осуществляется не позднее 2 рабочих дней со дня направления на доработку.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подписания председателем Кызылжарского районного маслихата оценочного листа главный специалист по кадрам не позднее 2 рабочих дней выносит его на рассмотрение Комиссии.</w:t>
      </w:r>
    </w:p>
    <w:bookmarkEnd w:id="165"/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Главный специалист по кадрам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Заседание Комиссии считается правомочным, если на нем присутствовали не менее двух третей ее состава.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Замена отсутствующего члена или председателя Комиссии осуществляется по решению председателя Кызылжарского районного маслихата путем внесения изменения в распоряжение о создании Комиссии.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Решение Комиссии принимается открытым голосованием.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Секретарем Комиссии является главный специалист по кадрам. Секретарь Комиссии не принимает участие в голосовании.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Главный специалист по кадрам обеспечивает проведение заседания Комиссии в соответствии со сроками, согласованными с председателем Комиссии.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специалист по кадрам предоставляет на заседание Комиссии следующие документы: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приложения 2 Приказа (далее – протокол).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Комиссия рассматривает результаты оценки и принимает одно из следующих решений: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Результаты оценки утверждаются председателем Кызылжарского районного маслихата и фиксируются в протоколе.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Главный специалист по кадрам ознакамливает служащего корпуса "Б" с результатами оценки в течение двух рабочих дней со дня ее завершения.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Служащим корпуса "Б" допускается обжалование результатов оценки в судебном порядке.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