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7b33b" w14:textId="a07b3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24 декабря 2021 года № 11/1 "Об утверждении Кызылжарского районного бюджета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Кызылжарского района Северо-Казахстанской области от 4 марта 2022 года № 12/2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"Об утверждении Кызылжарского районного бюджета на 2022-2024 годы" от 24 декабря 2021 года № 11/1 (зарегистрировано в Реестре государственной регистрации нормативных правовых актов под № 26059)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Кызылжарский районный бюджет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7 287 075,7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1 215 512,7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15 289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103 300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5 952 974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7 759 244,1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150 622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229 725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79 103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- 622 790,4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622 790,4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229 725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79 168,9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472 234,3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"Утвердить резерв местного исполнительного органа района на 2022 год в сумме 35 000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Кызылжарского районного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марта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</w:t>
            </w:r>
          </w:p>
        </w:tc>
      </w:tr>
    </w:tbl>
    <w:bookmarkStart w:name="z4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Кызылжарский районный бюджет на 2022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7 287 075,7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1 215 512,7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789 889,7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789 889,7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339 360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339 360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79 433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57 580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5 952 974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5 952 974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5 952 974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7 759 244,1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703 917,3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481 559,3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114 731,1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64 209,1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366 828,2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324 419,2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315 586,9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104 712,9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72 010,9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42 447,9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предпринимательства и ветеринарии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хозяйства, предпринимательства и ветеринарии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4 510 661,9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4 510 661,9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4 510 661,9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3 644 640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359 146,4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-622 790,4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622 790,4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79 168,9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79 168,9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79 168,9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472 234,3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472 234,3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472 234,3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