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9b64" w14:textId="0939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212 540,3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42 520,8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3 908,7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165 698,8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220 109,1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7 568,8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7 568,8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№ 6/9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67 546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 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автомобильных дорог села Пресновка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аппарата акима Пресновского сельского округа Жамбылского района Северо-Казахстанской области;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музыкального оборудования и строительных материалов для Железенского сельского клуба Жамбылского района Северо-Казахстанской области;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бесігі":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Пресновка Жамбылского района Северо-Казахстанской области.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2023 год целевые трансферты из областного бюджета,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автомобильных дорог села Пресновка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"Ауыл-Ел бесігі: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Пресновка Жамбылского района Северо-Казахстанской области.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