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a7eb6" w14:textId="34a7e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Пресноредутского сельского округа Жамбылского района Северо-Казахстанской области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Жамбылского района Северо-Казахстанской области от 28 декабря 2022 года № 23/11.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01.01.2023 в соответствии с пунктом 7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маслихат Жамбылского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Пресноредутского сельского округа Жамбылского района Северо-Казахстанской области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51 293,5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2 906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106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48 281,5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51 948,4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- 654,9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654,9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654,9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Жамбылского района Северо-Казахстанской области от 28.04.2023 </w:t>
      </w:r>
      <w:r>
        <w:rPr>
          <w:rFonts w:ascii="Times New Roman"/>
          <w:b w:val="false"/>
          <w:i w:val="false"/>
          <w:color w:val="000000"/>
          <w:sz w:val="28"/>
        </w:rPr>
        <w:t>№ 3/11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 ; от 08.12.2023 </w:t>
      </w:r>
      <w:r>
        <w:rPr>
          <w:rFonts w:ascii="Times New Roman"/>
          <w:b w:val="false"/>
          <w:i w:val="false"/>
          <w:color w:val="000000"/>
          <w:sz w:val="28"/>
        </w:rPr>
        <w:t>№ 10/11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2023 год формируются в соответствии с Бюджетным кодексом Республики Казахстан за счет следующих налоговых поступлений: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индивидуального подоходного налога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имущество физических лиц по объектам обложения данным налогом, находящимся на территории села, сельского округа;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земельного налога на земли населенных пунктов с физических и юридических лиц по земельным участкам, находящимся на территории села;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транспортные средства: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села.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формируются за счет следующих неналоговых поступлений: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штрафов, налагаемые акимом сельского округа за административные правонарушения;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добровольных сборов физических и юридических лиц;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доходов от коммунальной собственности сельского округа (коммунальной собственности местного самоуправления):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доходов от аренды имущества коммунальной собственности сельского округа (коммунальной собственности местного самоуправления);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других доходов от коммунальной собственности сельского округа (коммунальной собственности местного самоуправления);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других неналоговых поступлений в бюджет сельского округа. 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поступлениями в бюджет сельского округа от продаж основного капитала являются деньги от продажи государственного имущества, закрепленного за государственными учреждениями, финансируемыми из бюджета сельского округа.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субвенцию, передаваемую из районного бюджета в бюджет сельского округа на 2023 год в сумме 27 158 тысяч тенге.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бюджете сельского округа на 2023 год целевые трансферты из районного бюджета, в том числе на: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освещение улиц населенных пунтков.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текущий ремонт здания акимата;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капитальные расходы 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введение в штат единицы дворника;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оформление водопроводных сетей.</w:t>
      </w:r>
    </w:p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определяются решением акима Пресноредутского сельского округа Жамбылского района Северо-Казахстанской области о реализации решения маслихата Жамбылского района Северо-Казахстанской области о бюджете сельского округа на 2023-2025 годы.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устройство мини-футбольного поля в селе Пресноредуть Жамбылского района Северо-Казахстанской области;</w:t>
      </w:r>
    </w:p>
    <w:bookmarkStart w:name="z2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выплату бонусов государственным служащим.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изменениями, внесенными решением маслихата Жамбылского района Северо-Казахстанской области от 28.04.2023 </w:t>
      </w:r>
      <w:r>
        <w:rPr>
          <w:rFonts w:ascii="Times New Roman"/>
          <w:b w:val="false"/>
          <w:i w:val="false"/>
          <w:color w:val="000000"/>
          <w:sz w:val="28"/>
        </w:rPr>
        <w:t>№ 3/11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 ; от 08.12.2023 </w:t>
      </w:r>
      <w:r>
        <w:rPr>
          <w:rFonts w:ascii="Times New Roman"/>
          <w:b w:val="false"/>
          <w:i w:val="false"/>
          <w:color w:val="000000"/>
          <w:sz w:val="28"/>
        </w:rPr>
        <w:t>№ 10/11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6-1. Предусмотреть расходы бюджета сельского округа за счет свободных остатков бюджетных средств, сложившихся на 1 января 2023 года и возврата целевых трансфертов областного и районного бюджетов неиспользованных (недоиспользованных) в 2022 году, согласно приложению 4 к настоящему решению.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6-1 в соответствии с решением маслихата Жамбылского района Северо-Казахстанской области от 28.04.2023 </w:t>
      </w:r>
      <w:r>
        <w:rPr>
          <w:rFonts w:ascii="Times New Roman"/>
          <w:b w:val="false"/>
          <w:i w:val="false"/>
          <w:color w:val="000000"/>
          <w:sz w:val="28"/>
        </w:rPr>
        <w:t>№ 3/11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2023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Жамбылского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Северо–Казахстанской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23/11</w:t>
            </w:r>
          </w:p>
        </w:tc>
      </w:tr>
    </w:tbl>
    <w:bookmarkStart w:name="z51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Пресноредутского сельского округа Жамбылского района Северо-Казахстанской области на 2023 год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Жамбылского района Северо-Казахстанской области от 28.04.2023 </w:t>
      </w:r>
      <w:r>
        <w:rPr>
          <w:rFonts w:ascii="Times New Roman"/>
          <w:b w:val="false"/>
          <w:i w:val="false"/>
          <w:color w:val="ff0000"/>
          <w:sz w:val="28"/>
        </w:rPr>
        <w:t>№ 3/11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 ; от 08.12.2023 </w:t>
      </w:r>
      <w:r>
        <w:rPr>
          <w:rFonts w:ascii="Times New Roman"/>
          <w:b w:val="false"/>
          <w:i w:val="false"/>
          <w:color w:val="ff0000"/>
          <w:sz w:val="28"/>
        </w:rPr>
        <w:t>№ 10/11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51 293,5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48 281,5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48 281,5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48 281,5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51 948,4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38 962,9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38 962,9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38 822,9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Северо–Казахстанской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23/11</w:t>
            </w:r>
          </w:p>
        </w:tc>
      </w:tr>
    </w:tbl>
    <w:bookmarkStart w:name="z56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Пресноредутского сельского округа Жамбылского района Северо-Казахстанской области на 2024 год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Северо–Казахстанской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23/11</w:t>
            </w:r>
          </w:p>
        </w:tc>
      </w:tr>
    </w:tbl>
    <w:bookmarkStart w:name="z61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Пресноредутского сельского округа Жамбылского района Северо-Казахстанской области на 2025 год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Жамбылского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23/11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бюджета сельского округа на 2023 год за счет свободных остатков бюджетных средств, сложивщихся на 1 января 2023 года и возврата неиспользованных (недоиспользованных) в 2022 году целевых трансфертов из областного и районного бюджетов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маслихата Жамбылского района Северо-Казахстанской области от 28.04.2023 </w:t>
      </w:r>
      <w:r>
        <w:rPr>
          <w:rFonts w:ascii="Times New Roman"/>
          <w:b w:val="false"/>
          <w:i w:val="false"/>
          <w:color w:val="ff0000"/>
          <w:sz w:val="28"/>
        </w:rPr>
        <w:t>№ 3/11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654,9</w:t>
            </w:r>
          </w:p>
        </w:tc>
      </w:tr>
    </w:tbl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Расходы: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