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cad" w14:textId="df7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92 993,3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28 206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2023 год целевые трансферты из районного бюджета, в том числе:</w:t>
      </w:r>
    </w:p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введение в штат единицы дворника;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базовой станции сотовой связи;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государственного органа;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идентификационных документов;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бонусов государственным служащим;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здания акимата Первомайского сельского округа Жамбылского района Северо-Казахстанской области;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за освещение улиц населенных пунктов Первомайского сельского округа Жамбылского района Северо-Казахстанской области;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бесігі":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2023 год целевые трансферты из областного бюджета, в том числе: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в сельских населенных пунктах в рамках проекта "Ауыл-Ел бесігі":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</w:t>
            </w:r>
          </w:p>
        </w:tc>
      </w:tr>
    </w:tbl>
    <w:bookmarkStart w:name="z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2023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bookmarkStart w:name="z5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bookmarkStart w:name="z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