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3900" w14:textId="25a3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в Жамбылском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июня 2022 года № 16/15. Утратило силу решением маслихата Жамбылского района Северо-Казахстанской области от 29 ноября 2023 года № 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Правила 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в Жамбылском районе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июня 2022 года № 16/15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улиц сел сельских округов для участия в сходе местного сообщества в Жамбылском районе Северо-Казахстанской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с пунктом 6 статьи 39-3 Закона Республики Казахстан "О местном государственном управлении и самоуправлении в Республике Казахстан", и устанавливают порядок проведения раздельных сходов местного сообщества жителей села, сельского округа, улицы, многоквартирного жилого дома в Жамбылском районе Северо-Казахстанской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улицы, многоквартирные жилые дома).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информации, интернет-ресурсы, листовки, объявления в местах скопления граждан.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пунктом 4 настоящего положения.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и сельского округа.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