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a54" w14:textId="816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40 405,2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29 905,2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Жамбылского района Северо-Казахстанской области от 28.04.2023 № 3/9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24 729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населенных пунктов.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разводящих водопроводных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командировочных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бонусов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Жамбылского района Северо-Казахстанской области от 28.04.2023 № 3/9 (вводится в действие с 01.01.2023); от 28.09.2023 № 7/7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23/9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Жамбылского района Северо-Казахстанской области от 28.04.2023 № 3/9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23/9</w:t>
            </w: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23/9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