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6361" w14:textId="8236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Мирного сельского округа Жамбылского района Северо-Казахстанской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28 декабря 2022 года № 23/8.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Мирного сельского округа Жамбылского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29 634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25 634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30 965,4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-1 331,4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1 331,4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1 331,4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28.09.2023 </w:t>
      </w:r>
      <w:r>
        <w:rPr>
          <w:rFonts w:ascii="Times New Roman"/>
          <w:b w:val="false"/>
          <w:i w:val="false"/>
          <w:color w:val="000000"/>
          <w:sz w:val="28"/>
        </w:rPr>
        <w:t>№ 7/6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08.12.2023 </w:t>
      </w:r>
      <w:r>
        <w:rPr>
          <w:rFonts w:ascii="Times New Roman"/>
          <w:b w:val="false"/>
          <w:i w:val="false"/>
          <w:color w:val="000000"/>
          <w:sz w:val="28"/>
        </w:rPr>
        <w:t>№ 10/8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которых,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 указываемое в их учредительных документах, располагается на территории села.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штрафов, налагаемые акимом сельского округа за административные правонарушения;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добровольных сборов физических и юридических лиц;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коммунальной собственности сельского округа (коммунальной собственности местного самоуправления):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доходов от коммунальной собственности сельского округа (коммунальной собственности местного самоуправления);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других неналоговых поступлений в бюджет сельского округа.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2023 год в сумме 23 047 тысяч тенге.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сельского округа на 2023 год целевые трансферты из районного бюджета, в том числе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щебня.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определяются решением акима Мирного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2023-2025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текущий ремонт уличного освещения в селе Мирное Жамбылского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выплату бонусов государственным служащим.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Жамбылского района Северо-Казахстанской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с изменением, внесенным решением маслихата Жамбылского района Северо-Казахстанской области от 28.09.2023 </w:t>
      </w:r>
      <w:r>
        <w:rPr>
          <w:rFonts w:ascii="Times New Roman"/>
          <w:b w:val="false"/>
          <w:i w:val="false"/>
          <w:color w:val="000000"/>
          <w:sz w:val="28"/>
        </w:rPr>
        <w:t>№ 7/6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08.12.2023 </w:t>
      </w:r>
      <w:r>
        <w:rPr>
          <w:rFonts w:ascii="Times New Roman"/>
          <w:b w:val="false"/>
          <w:i w:val="false"/>
          <w:color w:val="000000"/>
          <w:sz w:val="28"/>
        </w:rPr>
        <w:t>№ 10/8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Предусмотреть расходы бюджета сельского округа за счет свободных остатков бюджетных средств, сложившихся на 1 января 2023 года и возврата целевых трансфертов районного бюджета неиспользованных (недоиспользованных) в 2022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5-2 в соответствии с решением маслихата Жамбылского района Северо-Казахстанской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Северо–Казахстанской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23/8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Жамбылского района Северо-Казахстанской области на 2023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28.09.2023 </w:t>
      </w:r>
      <w:r>
        <w:rPr>
          <w:rFonts w:ascii="Times New Roman"/>
          <w:b w:val="false"/>
          <w:i w:val="false"/>
          <w:color w:val="ff0000"/>
          <w:sz w:val="28"/>
        </w:rPr>
        <w:t>№ 7/6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08.12.2023 </w:t>
      </w:r>
      <w:r>
        <w:rPr>
          <w:rFonts w:ascii="Times New Roman"/>
          <w:b w:val="false"/>
          <w:i w:val="false"/>
          <w:color w:val="ff0000"/>
          <w:sz w:val="28"/>
        </w:rPr>
        <w:t>№ 10/8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Северо–Казахстанской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23/8</w:t>
            </w:r>
          </w:p>
        </w:tc>
      </w:tr>
    </w:tbl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Жамбылского района Северо-Казахстанской области на 2024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Северо–Казахстанской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23/8</w:t>
            </w:r>
          </w:p>
        </w:tc>
      </w:tr>
    </w:tbl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Жамбылского района Северо-Казахстанской области на 2025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2023 год за счет свободных остатков бюджетных средств, сложивщихся на 1 января 2023 года и возврата неиспользованных (недоиспользованных) в 2022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