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62f6" w14:textId="05b6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Кайранкольского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Кайранкольского сельского округа Жамбылского района Северо–Казахстанской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54 332,7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49 332,7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55 208,8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876,1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других неналоговых поступлений в бюджет сельского округа.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43 546 тысяч тенге.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2023 год целевые трансферты из районного бюджета, в том числе:</w:t>
      </w:r>
    </w:p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установку детской игровой площадки в селе Кайранколь Жамбылского района Северо-Казахстанской области;</w:t>
      </w:r>
    </w:p>
    <w:bookmarkEnd w:id="38"/>
    <w:bookmarkStart w:name="z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водоразводящих сетей;</w:t>
      </w:r>
    </w:p>
    <w:bookmarkEnd w:id="39"/>
    <w:bookmarkStart w:name="z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бонусов государственным служащим;</w:t>
      </w:r>
    </w:p>
    <w:bookmarkEnd w:id="40"/>
    <w:bookmarkStart w:name="z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планшета для работы в базе ЕРАП;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текущее содержание внутрипоселковых дорог;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оплату электрического отопления культурно-досугова центра в селе Кайранколь Жамбылского района Северо-Казахстанской области;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процессора.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Кайранкольского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5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Кайранкольского сельского округа Жамбылского района Северо-Казахстанской области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23/5</w:t>
            </w:r>
          </w:p>
        </w:tc>
      </w:tr>
    </w:tbl>
    <w:bookmarkStart w:name="z5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