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d9d0" w14:textId="6a3d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Казанского сельского округа Жамбылского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28 декабря 2022 года № 23/4.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Жамбылского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Казанского сельского округа Жамбылского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54 623,9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4 561,4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49 203,5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54 881,8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257,9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штрафов, налагаемые акимом сельского округа за административные правонарушения;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добровольных сборов физических и юридических лиц;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 (коммунальной собственности местного самоуправления):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сельского округа (коммунальной собственности местного самоуправления);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субвенцию, передаваемую из районного бюджета в бюджет сельского округа на 2023 год в сумме 46 451 тысяч тенге.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2023 год целевые трансферты из районного бюджета, в том числе на: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освещение улиц в населенных пунктах.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определяются решением акима Казанского сельского округа Жамбылского района Северо-Казахстанской области о реализации решения маслихата Жамбылского района Северо-Казахстанской области о бюджете сельского округа на 2023-2025 годы.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водопроводных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идентификационных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бонусов государственным служащим.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00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сельского округа за счет свободных остатков бюджетных средств, сложившихся на 1 января 2023 года и возврата целевых трансфертов областного бюджета неиспользованных (недоиспользованных) в 2022 году, согласно приложению 4 к настоящему решению.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00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23/4</w:t>
            </w:r>
          </w:p>
        </w:tc>
      </w:tr>
    </w:tbl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2023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08.12.2023 </w:t>
      </w:r>
      <w:r>
        <w:rPr>
          <w:rFonts w:ascii="Times New Roman"/>
          <w:b w:val="false"/>
          <w:i w:val="false"/>
          <w:color w:val="ff0000"/>
          <w:sz w:val="28"/>
        </w:rPr>
        <w:t>№ 10/4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23/4</w:t>
            </w:r>
          </w:p>
        </w:tc>
      </w:tr>
    </w:tbl>
    <w:bookmarkStart w:name="z5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23/4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2025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сельского округа на 2023 год за счет свободных остатков бюджетных средств, сложивщихся на 1 января 2023 года и возврата неиспользованных (недоиспользованных) в 2022 году целевых трансфертов из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Жамбылского района Северо-Казахстанской области от 28.04.2023 </w:t>
      </w:r>
      <w:r>
        <w:rPr>
          <w:rFonts w:ascii="Times New Roman"/>
          <w:b w:val="false"/>
          <w:i w:val="false"/>
          <w:color w:val="ff0000"/>
          <w:sz w:val="28"/>
        </w:rPr>
        <w:t>№ 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