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b312" w14:textId="198b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29 декабря 2021 года № 11/8 "Об утверждении бюджета Мирного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ноября 2022 года № 21/8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Мирного сельского округа Жамбылского района Северо-Казахстанской области на 2022-2024 годы" от 29 декабря 2021 года № 11/8 (зарегистрировано в Реестре государственной регистрации нормативных правовых актов под № 163165)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Мирного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25 554,4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23 173,4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26 206,3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651,9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Мирного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"6-3. Учесть в бюджете сельского округа на 2022 год целевые трансферты из областного бюджета.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Мирного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"6-4. Учесть в бюджете сельского округа на 2022 год целевые трансферты из районного бюджета.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определяются решением акима Мирного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11/8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