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4d94c" w14:textId="a24d9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Жамбылского района Северо-Казахстанской области от 29 декабря 2021 года № 11/4 "Об утверждении бюджета Казанского сельского округа Жамбылского района Северо-Казахстанской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25 ноября 2022 года № 21/4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бюджета Казанского сельского округа Жамбылского района Северо-Казахстанской области на 2022-2024 годы" от 29 декабря 2021 года № 11/4 (зарегистрировано в Реестре государственной регистрации нормативных правовых актов под № 163161)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Казанского сельского округа Жамбылского района Северо-Казахстанской области на 2022-2024 годы согласно приложениям 1, 2, 3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48 286,3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2 597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1 018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44 671,3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49 056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- 769,7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769,7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769,7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"6-2. Учесть в бюджете сельского округа на 2022 год поступление целевых текущих трансфертов за счет гарантированных трансфертов из Национального фонда Республики Казахстан.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Национального фонда Республики Казахстан определяются решением акима Казанского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2022-2024 годы;";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"6-3. Учесть в бюджете сельского округа на 2022 год целевые трансферты из областного бюджета.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областного бюджета определяются решением акима Казанского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2022-2024 годы.";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2022 года № 21/4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Жамбылского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11/4</w:t>
            </w:r>
          </w:p>
        </w:tc>
      </w:tr>
    </w:tbl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Казанского сельского округа Жамбылского района Северо-Казахстанской области на 2022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48 286,3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 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 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