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4f6" w14:textId="12b0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11/8 "Об утверждении бюджета Мирного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2022-2024 годы" от 29 декабря 2021 года № 11/8 (опубликовано в Эталонном контрольном банке нормативных правовых актов Республики Казахстан в электронном виде под № 163165)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Мирного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24 873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25 524,9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"6-1.Предусмотреть расходы бюджета сельского округа за счет свободных остатков бюджетных средств, сложившихся на 1 января 2022 года и возврат целевых трансфертов областного и районного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25 524, 9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11/8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