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3cfc" w14:textId="4e23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Ясновского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- 80 573,5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- 74 988,5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- 81 287,1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- 713,6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07.09.2023 </w:t>
      </w:r>
      <w:r>
        <w:rPr>
          <w:rFonts w:ascii="Times New Roman"/>
          <w:b w:val="false"/>
          <w:i w:val="false"/>
          <w:color w:val="00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Ясновского сельского округа на 2023 год за счет свободных остатков бюджетных средств, сложившихся на начало финансового года возврат неиспользованных трансфертов выделенных в 2022 году финансовым году из районного бюджета в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Ясновского сельского округа расходы за счет свободных остатков, сложившихся по состоянию на начало финансового года в сумме 713,4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Ясновского сельского бюджета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Ясновского сельского округа в сумме 37 900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Предусмотреть в бюджете Ясновского сельского округа Есильского района Северо-Казахстанской области на 2023 год объемы целевых текущих трансфертов передаваемых из районного бюджета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селе Ясновка;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Стрельниковка 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Ясновка;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фонд оплаты труда и текущее содержание Ясновского сельского дома культуры;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приобетение сценических костюмов для Ясновского сельского дома культуры;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обустройство детской игровой площадки в селе Ясновка;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селе Ясновка.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2023-2025 годы.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Северо-Казахстанской области от 07.09.2023 </w:t>
      </w:r>
      <w:r>
        <w:rPr>
          <w:rFonts w:ascii="Times New Roman"/>
          <w:b w:val="false"/>
          <w:i w:val="false"/>
          <w:color w:val="00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расходы на 2023-2025 годы по Ясновскому сельскому округу согласно приложениям 1, 2, 3.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07.09.2023 </w:t>
      </w:r>
      <w:r>
        <w:rPr>
          <w:rFonts w:ascii="Times New Roman"/>
          <w:b w:val="false"/>
          <w:i w:val="false"/>
          <w:color w:val="ff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 и коммуникации.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инфраструктурев сельских населенных пунктах в рамках проекта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2023 года и возврат неиспользованых (недоиспользованых) целевых трансфертов выделенных из вышестоящего бюджета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