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62fd" w14:textId="7cc6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Тарангульского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Тарангульского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- 110 278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- 105 548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- 110 789,1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- 511,1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-511,1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05.06.2023 </w:t>
      </w:r>
      <w:r>
        <w:rPr>
          <w:rFonts w:ascii="Times New Roman"/>
          <w:b w:val="false"/>
          <w:i w:val="false"/>
          <w:color w:val="000000"/>
          <w:sz w:val="28"/>
        </w:rPr>
        <w:t>№ 5/69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7/86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000000"/>
          <w:sz w:val="28"/>
        </w:rPr>
        <w:t>№ 10/133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Тарангульского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2022 финансовом году из областного бюджета в сумме 0,1 тысяч тенге, из районного бюджета в сумме 0,3 тысяч тенге,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Тарангульского сельского округа расходы за счет свободных остатков бюджетных средств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Тарангульского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субвенций, из районного бюджета бюджету Тарангульского сельского округа в сумме 15 982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расходах бюджета Тарангульского сельского округа Есильского района Северо-Казахстанской области на 2023 год объемы целевых текущих трансфертов, выделенных из областного бюджета, в том числе: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Тарангул Тарангульского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2023-2025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05.06.2023 </w:t>
      </w:r>
      <w:r>
        <w:rPr>
          <w:rFonts w:ascii="Times New Roman"/>
          <w:b w:val="false"/>
          <w:i w:val="false"/>
          <w:color w:val="000000"/>
          <w:sz w:val="28"/>
        </w:rPr>
        <w:t>№ 5/69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Тарангульского сельского округа Есильского района Северо-Казахстанской области на 2023 год объемы целевых текущих трансфертов выделенных из районного бюджета, в том числе: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Двинск;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Тарангул;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Двинск;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автотранспорта;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и изготовление технической документации на средний ремонт внутрипоселковых дорог села Двинск Тарангульского сельского округа Есильского района Северо-казахстанской области.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2023-2025 годы.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05.06.2023 </w:t>
      </w:r>
      <w:r>
        <w:rPr>
          <w:rFonts w:ascii="Times New Roman"/>
          <w:b w:val="false"/>
          <w:i w:val="false"/>
          <w:color w:val="000000"/>
          <w:sz w:val="28"/>
        </w:rPr>
        <w:t>№ 5/69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000000"/>
          <w:sz w:val="28"/>
        </w:rPr>
        <w:t>№ 10/133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Тарангульского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26/308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05.06.2023 </w:t>
      </w:r>
      <w:r>
        <w:rPr>
          <w:rFonts w:ascii="Times New Roman"/>
          <w:b w:val="false"/>
          <w:i w:val="false"/>
          <w:color w:val="ff0000"/>
          <w:sz w:val="28"/>
        </w:rPr>
        <w:t>№ 5/69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7/86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ff0000"/>
          <w:sz w:val="28"/>
        </w:rPr>
        <w:t>№ 10/133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26/308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26/308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26/308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