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894a" w14:textId="9028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- 56 624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- 7 306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- 49 318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- 60 616,6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- 3 992,6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- 3 992,6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-3 992,6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05.06.2023 </w:t>
      </w:r>
      <w:r>
        <w:rPr>
          <w:rFonts w:ascii="Times New Roman"/>
          <w:b w:val="false"/>
          <w:i w:val="false"/>
          <w:color w:val="000000"/>
          <w:sz w:val="28"/>
        </w:rPr>
        <w:t>№ 5/68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05.10.2023 </w:t>
      </w:r>
      <w:r>
        <w:rPr>
          <w:rFonts w:ascii="Times New Roman"/>
          <w:b w:val="false"/>
          <w:i w:val="false"/>
          <w:color w:val="000000"/>
          <w:sz w:val="28"/>
        </w:rPr>
        <w:t>№ 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Покровского сельского округа возврат неиспользованых (недоиспользованых) целевых трансфертов в сумме 0,6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Покровского сельского округа расходы за счет свободных остатков бюджетных средств, сложившихся на начало финансового года в сумме 3 992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Покровского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Покровского сельского округа в сумме 20 591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Покровского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ведомственной экспертизы для среднего ремонта дорог в селе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"Об утверждении бюджета Покровского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в редакции решения маслихата Есильского района Северо-Казахстанской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расходы на 2023-2025 годы по Покровского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36/306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05.06.2023 </w:t>
      </w:r>
      <w:r>
        <w:rPr>
          <w:rFonts w:ascii="Times New Roman"/>
          <w:b w:val="false"/>
          <w:i w:val="false"/>
          <w:color w:val="ff0000"/>
          <w:sz w:val="28"/>
        </w:rPr>
        <w:t>№ 5/68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ff0000"/>
          <w:sz w:val="28"/>
        </w:rPr>
        <w:t>№ 10/132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Покровскогосельского округа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 и возврат неиспользованных (недоиспользованных) целевых трансфертов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 сокращении доходов и расходов бюджета Покровского сельского округа Есильского района Северо-Казахстанской области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10/132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