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b6a0" w14:textId="82fb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Петровского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26/305.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- 56 628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- 37 774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- 18 854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- 58 702,2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- 2 074,2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- 2 074,2 тысяч тенге..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05.06.2023 </w:t>
      </w:r>
      <w:r>
        <w:rPr>
          <w:rFonts w:ascii="Times New Roman"/>
          <w:b w:val="false"/>
          <w:i w:val="false"/>
          <w:color w:val="000000"/>
          <w:sz w:val="28"/>
        </w:rPr>
        <w:t>№ 5/67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000000"/>
          <w:sz w:val="28"/>
        </w:rPr>
        <w:t>№ 7/87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000000"/>
          <w:sz w:val="28"/>
        </w:rPr>
        <w:t>№ 9/113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10/131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Петровского сельского округа за счет свободных остатков бюджетных средств сложившихся на 1 января 2023 года возврат целевых трансфертов, выделенных из областного бюджета в сумме 0,1 тысяч тенге, из районного бюджета в сумме 0,4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 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Петровского сельского округа расходы за счет свободных остатков, сложившихся по состоянию на 1 января 2023 года в сумме 2 073,7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 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Петровского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 из районного бюджета бюджету Петровского сельского округа в сумме 16 854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Петровского сельского округа Есильского района Северо-Казахстанской области на 2023 год объемы целевых текущих трансфертов передаваемых из районного бюджета,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детской игровой площадки в селе Бирлик.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2023-2025 годы".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расходы на 2023-2025 годы по Петровскому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2023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05.06.2023 </w:t>
      </w:r>
      <w:r>
        <w:rPr>
          <w:rFonts w:ascii="Times New Roman"/>
          <w:b w:val="false"/>
          <w:i w:val="false"/>
          <w:color w:val="ff0000"/>
          <w:sz w:val="28"/>
        </w:rPr>
        <w:t>№ 5/67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ff0000"/>
          <w:sz w:val="28"/>
        </w:rPr>
        <w:t>№ 7/87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ff0000"/>
          <w:sz w:val="28"/>
        </w:rPr>
        <w:t>№ 9/113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ff0000"/>
          <w:sz w:val="28"/>
        </w:rPr>
        <w:t>№ 10/131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26/305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26/305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26/305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 и возврат неиспользованных (недоиспользованных) целевых трансфертов выделенных из вышестоящего бюджета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