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4c09" w14:textId="1554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26/299.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Волошинского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- 110 355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- 103 636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- 110 635,7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7.09.2023 </w:t>
      </w:r>
      <w:r>
        <w:rPr>
          <w:rFonts w:ascii="Times New Roman"/>
          <w:b w:val="false"/>
          <w:i w:val="false"/>
          <w:color w:val="00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Волошинского сельского округа за счет свободных остатков бюджетных средств, сложившихся на 1 января 2023 года, возврат целевых трансфертов выделенных из республиканского бюджета в сумме 0,1 тысяч тенге, из областного бюджета в сумме 0,1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Волошинского сельского округа расходы за счет свободных остатков, сложившихся по состоянию на 1 января 2023 года в сумме 280,5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Волошинского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субвенций, из районного бюджета бюджету Волошинского сельского округа в сумме 16 470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Волошинского сельского округа Есильского района Северо-Казахстанской области на 2023 год объҰмы целевых текущих трансфертов выделенных из районного бюджета,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бонусов по результатам оценки деятельности государственных служащих за 2021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внутри посҰлковых дорог в селе Ивано-Петровка.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Волошинского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7.09.2023 </w:t>
      </w:r>
      <w:r>
        <w:rPr>
          <w:rFonts w:ascii="Times New Roman"/>
          <w:b w:val="false"/>
          <w:i w:val="false"/>
          <w:color w:val="ff0000"/>
          <w:sz w:val="28"/>
        </w:rPr>
        <w:t>№ 7/89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 сложившихся на начало финансового года, возврат неиспользованных целевых трансфертов, выделенных из вышестоящего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