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b57f" w14:textId="f8bb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Булакского сельского округа Есильского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30 декабря 2022 года № 26/298.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Булакского сельского округа Есильского района Северо-Казахстанской области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- 176 923,8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- 3 546,3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- 1 085,7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- 172 277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- 177 528,3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- 604,5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- 604,5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- 604,5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 Казахстанской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05.10.2023 </w:t>
      </w:r>
      <w:r>
        <w:rPr>
          <w:rFonts w:ascii="Times New Roman"/>
          <w:b w:val="false"/>
          <w:i w:val="false"/>
          <w:color w:val="000000"/>
          <w:sz w:val="28"/>
        </w:rPr>
        <w:t>№ 9/109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27.11.2023 </w:t>
      </w:r>
      <w:r>
        <w:rPr>
          <w:rFonts w:ascii="Times New Roman"/>
          <w:b w:val="false"/>
          <w:i w:val="false"/>
          <w:color w:val="000000"/>
          <w:sz w:val="28"/>
        </w:rPr>
        <w:t>№ 10/125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Булакского сельского округа расходы за счет свободных остатков бюджетных средств, сложившихся на начало финансового года, возврат неиспользованных целевых трансфертов выделенных в 2022 финансовом году из районного бюджета в сумме 1,9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Булакского сельского округа расходы за счет свободных остатков бюджетных средств, сложившихся на начало финансового года в сумме 602,6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Булакского сельского округа на 2023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в бюджете Булакского сельского округа Есильского района Северо-Казахстанской области на 2023 год объемы целевых текущих трансфертов выделенных за счет трансфертов из районного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уличного освещения в селе Актас;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и установки уличных фонарей в селах Актас, Карагай;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освещения улиц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Булакского сельского округа Есильского района Северо-Казахстанской области "О реализации решения маслихата Есильского района "Об утверждении бюджета Булакского сельского округа Есильского района Северо-Казахстанской области на 2023-2025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решений маслихата Есильского района Северо Казахстанской области от 05.10.2023 </w:t>
      </w:r>
      <w:r>
        <w:rPr>
          <w:rFonts w:ascii="Times New Roman"/>
          <w:b w:val="false"/>
          <w:i w:val="false"/>
          <w:color w:val="000000"/>
          <w:sz w:val="28"/>
        </w:rPr>
        <w:t>№ 9/109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2023 год объемы бюджетных субвенций из районного бюджета бюджету Булакского сельского округа в сумме 147 537 тысяч тенге.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в бюджете Булакского сельского округа Есильского района Северо-Казахстанской области на 2023 год объемы целевых текущих трансфертов выделенных из областного бюджета, в том числе: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линий уличного освещения в селе Булак.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Булакского сельского округа Есильского района Северо-Казахстанской области "О реализации решения маслихата Есильского района "Об утверждении бюджета Булакского сельского округа Есильского района Северо-Казахстанской области на 2023-2025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решений маслихата Есильского района Северо Казахстанской области от 05.10.2023 </w:t>
      </w:r>
      <w:r>
        <w:rPr>
          <w:rFonts w:ascii="Times New Roman"/>
          <w:b w:val="false"/>
          <w:i w:val="false"/>
          <w:color w:val="000000"/>
          <w:sz w:val="28"/>
        </w:rPr>
        <w:t>№ 9/109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расходы на 2023-2025 годы по Булакскому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26/298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Есильского района Северо-Казахстанской области на 2023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14.04.2023 </w:t>
      </w:r>
      <w:r>
        <w:rPr>
          <w:rFonts w:ascii="Times New Roman"/>
          <w:b w:val="false"/>
          <w:i w:val="false"/>
          <w:color w:val="ff0000"/>
          <w:sz w:val="28"/>
        </w:rPr>
        <w:t>№ 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05.10.2023 </w:t>
      </w:r>
      <w:r>
        <w:rPr>
          <w:rFonts w:ascii="Times New Roman"/>
          <w:b w:val="false"/>
          <w:i w:val="false"/>
          <w:color w:val="ff0000"/>
          <w:sz w:val="28"/>
        </w:rPr>
        <w:t>№ 9/109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27.11.2023 </w:t>
      </w:r>
      <w:r>
        <w:rPr>
          <w:rFonts w:ascii="Times New Roman"/>
          <w:b w:val="false"/>
          <w:i w:val="false"/>
          <w:color w:val="ff0000"/>
          <w:sz w:val="28"/>
        </w:rPr>
        <w:t>№ 10/125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с доходов, не облагаемых у источника выплаты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 ) Национального Банка Республики Казахстан, за исключением поступлений от органицаций нефтяного сектора, в Фонд компенсации потерпевшим, Фонда поддержки инфраструктуры образование и Специальный государственный фонд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25 276,5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туризм,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 оздоровительных и спортивных мероприятий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связи с изменениями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- 604,5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26/298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Есильского района Северо-Казахстанской области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26/298</w:t>
            </w:r>
          </w:p>
        </w:tc>
      </w:tr>
    </w:tbl>
    <w:bookmarkStart w:name="z5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Есильского района Северо-Казахстанской области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 сложившихся на январь 2023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14.04.2023 </w:t>
      </w:r>
      <w:r>
        <w:rPr>
          <w:rFonts w:ascii="Times New Roman"/>
          <w:b w:val="false"/>
          <w:i w:val="false"/>
          <w:color w:val="ff0000"/>
          <w:sz w:val="28"/>
        </w:rPr>
        <w:t>№ 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