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f5b" w14:textId="aef5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2021 года № 14/137 "Об утверждении бюджета Бескудукского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2022 года № 25/293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30 декабря 2021 года № 14/137 "Об утверждении бюджета Бескудукского сельского округа Есильского района Северо-Казахстанской области на 2022-2024 годы"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Бескудукского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- 22 472,5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- 1 669,5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- 20 685,4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- 22 679,7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6,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25/293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25/293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14/137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Бескудукского сельского округа Есильского района Северо-Казахстанской области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