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c27a" w14:textId="d52c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26 декабря 2022 года № 25/285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приказа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>, маслихат Есильского района Северо-Казахстанской области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Есильского района Северо-Казахстанской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7/84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Есильского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также,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