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54e" w14:textId="479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2021 года № 14/146 "Об утверждении бюджета Покровского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годы" от 30 декабря 2021 года № 14/146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Покровского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- 74 364,8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- 66 576,3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- 75 081,2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бюджете Покровского сельского округа Есильского района Северо-Казахстанской области на 2022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(клуб) села Покровка Есильского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