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a02b7" w14:textId="22a02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Есильского района Северо-Казахстанской области от 24 декабря 2021 года № 14/129 "Об утверждении бюджета Есильского района Северо-Казахстанской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23 ноября 2022 года № 24/264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Есильского района Северо-Казахстанской области на 2022-2024 годы" от 24 декабря 2021 года № 14/129 (зарегистрировано в Реестре государственной регистрации нормативных правовых актов под № 26061)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Есильского района Северо-Казахстанской области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- 7 244 719,1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- 621 942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- 15 326,7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- 18 745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- 6 588 705,4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- 7 474 162,3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60 701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- 113 342,2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- 52 641,2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- 290 144,2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- 290 144,2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- 113 342,2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- 48 253,5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- 225 055,5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11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на оказание услуг специалистами жестового языка.";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 изложить в новой редакции: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На развитие социальной и инженерной инфраструктуры в сельских населенных пунктах в рамках проекта "Ауыл-Ел бесігі", в том числе: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здания дома культуры (клуб) села Покровка Есильского района;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внутрипоселковых дорог села Чириковка Заречного сельского округа;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внутрипоселковых дорог села Булак Булакского сельского округа.";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12-1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На развитие социальной и инженерной инфраструктуры в сельских населенных пунктах в рамках проекта "Ауыл-Ел бесігі",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внутрипоселковых дорог села Булак Булакского сельского округа;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внутрипоселковых дорог села Николаевка Николаевского сельского округа;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13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подпунктами 19)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"19) на текущий ремонт автомобильной дороги районного значения KTES - 93 "Подъезд к селу Бирлик";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на текущий ремонт автомобильной дороги районного значения KTES - 83 "Подъезд к селу Жаркайын";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на средний ремонт автомобильной дороги районного значения KTES - 106 "Подъезд к селу Бескудук".";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Утвердить резерв местного исполнительного органа Есильского района на 2022 год в сумме 5 591 тысячи тенге.";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2022 года № 24/264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14/129</w:t>
            </w:r>
          </w:p>
        </w:tc>
      </w:tr>
    </w:tbl>
    <w:bookmarkStart w:name="z5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Есильского района Северо-Казахстанской области на 2022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7 244 719,1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6 588 705,4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2 334 ,6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6 586 370,8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6 586 370,8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7 474 162,3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832 112,3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211 626,4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160 655,2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97 639,9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415 057,7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356 278,3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686 816,7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686 816,7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254 912,4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1 048 065,8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1 048 065,8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299 089,5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122 546,1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872 558,9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872 558,9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198 543,6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655 839,4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281 765,2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256 011,4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252 232,9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3 288 446,1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3 288 446,1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2 932 615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76 744,2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113 342,2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113 342,2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113 342,2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113 342,2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- 290 144,2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290 144,2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113 342,2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113 342,2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113 342,2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225 055,5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225 055,5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225 055,5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