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91fb" w14:textId="72a9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14/140 "Об утверждении бюджета Заградовского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12 октября 2022 года № 23/261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2022-2024 годы" от 30 декабря 2021 года № 14/140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Заградовского сельского округа Есильского района Северо-Казахстанской области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- 29 185,1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- 4 245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- 58,8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- 1 339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- 23 542,3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- 29 261,2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- 76,1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"1-3. Предусмотреть в бюджете на 2022 год расходы по возврату сумм неиспользованных трансфертов, выделенных из областного бюджета, поступивших в бюджет Заградовского сельского округа в сумме 58,8 тысяч тенге, согласно приложению 5.";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Предусмотреть в бюджете Заградовского сельского округа Есильского района Северо-Казахстанской области на 2022 год объемы целевых текущих трансфертов, передаваемых из областного бюджета,в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 "Коммуникации и взаимодействие со СМИ".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2022-2024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в бюджете Заградовского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и другие текущие расходы;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Заградовка.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2022-2024 годы.";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23/261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14/140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23 542,3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23/261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14/140</w:t>
            </w:r>
          </w:p>
        </w:tc>
      </w:tr>
    </w:tbl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сумм неиспользованных трансфертов, выделенных из областного бюджета, поступивших в бюджет Заградовского сельского округа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