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9111" w14:textId="a849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30 декабря 2021 года № 14/139 "Об утверждении бюджета Волошинского сельского округа Есильского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12 октября 2022 года № 23/260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Волошинского сельского округа Есильского района Северо-Казахстанской области на 2022-2024 годы" от 30 декабря 2021 года № 45/139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Волошинского сельского округа Есильского района Северо-Казахстанской области на 2022-2024 годы, согласно приложениям 1, 2,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- 26 375,4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- 5 501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- 62,4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- 20 812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- 26 714,2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- 338,8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- 338,8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- 338,8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"1-2. Предусмотреть в расходах бюджета Волошинского сельского округа за счет свободных остатков бюджетных средств, сложившихся на начало финансового года возврат неиспользованных целевых трансфертов выделенных в 2021 финансовом году из областного бюджета в сумме 0,1 тысяч тенге, из районного бюджета в сумме 0,1 тысяч тенге, согласно приложению.";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Предусмотреть в бюджете Волошинского сельского округа Есильского района Северо-Казахстанской области на 2022 год объемы целевых текущих трансфертов за счет гарантированного трансферта из Национального фонда Республики Казахстан: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Национального фонда Республики Казахстан определяется решением акима Волошинского сельского округа Есильского района Северо-Казахстанской области "О реализации решения маслихата Есильского района "Об утверждении бюджета Волошинского сельского округа Есильского района Северо-Казахстанской области на 2022-2024 годы.";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Предусмотреть в бюджете Волошинского сельского округа Есильского района Северо-Казахстанской области на 2022 год объемы целевых текущих трансфертов выделенных из районного бюджета, в том числе: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освещения улиц в населенных пунктах;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устройство детской игровой площадки в селе Ивано-Петровка.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Волошинского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Волошинского сельского округа Есильского района Северо-Казахстанской области на 2022-2024 года.";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2022 года № 23/260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14/139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Волошинского сельского округа Есильского района Северо-Казахстанской области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