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c441" w14:textId="acec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2021 года № 14/145 "Об утверждении бюджета Петровского сельского округа Есильского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29 сентября 2022 года № 23/256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Петровского сельского округа Есильского района Северо-Казахстанской области на 2022-2024 годы" от 30 декабря 2021 года № 14/145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Петровского сельского округа Есильского района Северо-Казахстанской области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- 29 454,7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- 4 593,5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- 34,2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- 3 596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- 21 231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- 32 331,7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- 2 877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- 2 877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- 2 877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"1-2. Предусмотреть в бюджете на 2022 год расходы по возврату сумм неиспользованных трансфертов, выделенных из областного бюджета, поступивших в бюджет Петровского сельского округа в сумме 34,2 тысяч тенге, согласно приложению 5.";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Петровского сельского округа Есильского района Северо-Казахстанской области на 2022 год объемы целевых текущих трансфертов передаваемых из областного бюджета, в том числе: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системы водоснабжения в селе Мадениет.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Петровского сельского округа Есильского района Северо-Казахстанской области "О реализации решения маслихата Есильского района "Об утверждении бюджета Петровского сельского округа Есильского района Северо-Казахстанской области на 2022-2024 годы.";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Предусмотреть в бюджете Петровского сельского округа Есильского района Северо-Казахстанской области на 2022 год объемы целевых текущих трансфертов за счет гарантированного трансферта из Национального фонда Республики Казахстан: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Национального фонда Республики Казахстан определяется решением акима Петровского сельского округа Есильского района Северо-Казахстанской области "О реализации решения маслихата Есильского района "Об утверждении бюджета Петровского сельского округа Есильского района Северо-Казахстанской области на 2022-2024 годы.";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 № 23/256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14/145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 № 23/256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14/145</w:t>
            </w:r>
          </w:p>
        </w:tc>
      </w:tr>
    </w:tbl>
    <w:bookmarkStart w:name="z6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Возврат сумм неиспользованных трансфертов, выделенных из областного бюджета, поступивших в бюджет Петровского сельского округа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